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6B62" w14:textId="77777777" w:rsidR="00FF32A1" w:rsidRPr="0015288C" w:rsidRDefault="0015288C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15288C">
        <w:rPr>
          <w:rFonts w:ascii="Times New Roman" w:hAnsi="Times New Roman" w:cs="Times New Roman"/>
          <w:sz w:val="36"/>
          <w:szCs w:val="36"/>
        </w:rPr>
        <w:t>Query Regarding AFE7950 DAC Output and 12-Point Sine Wave Configuration</w:t>
      </w:r>
    </w:p>
    <w:p w14:paraId="51A55C00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Dear TI Support Team,</w:t>
      </w:r>
    </w:p>
    <w:p w14:paraId="4FC75E31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 xml:space="preserve">I am currently working with the AFE7950 DAC and have encountered an issue with the output signal when using a 12-point sine wave configuration. I wanted to </w:t>
      </w:r>
      <w:r w:rsidRPr="0015288C">
        <w:rPr>
          <w:rFonts w:ascii="Times New Roman" w:hAnsi="Times New Roman" w:cs="Times New Roman"/>
          <w:sz w:val="28"/>
          <w:szCs w:val="28"/>
        </w:rPr>
        <w:t>confirm if my approach is correct and seek guidance to resolve the issue.</w:t>
      </w:r>
    </w:p>
    <w:p w14:paraId="2E7550BF" w14:textId="77777777" w:rsidR="00FF32A1" w:rsidRPr="0015288C" w:rsidRDefault="001528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288C">
        <w:rPr>
          <w:rFonts w:ascii="Times New Roman" w:hAnsi="Times New Roman" w:cs="Times New Roman"/>
          <w:b/>
          <w:bCs/>
          <w:sz w:val="28"/>
          <w:szCs w:val="28"/>
          <w:u w:val="single"/>
        </w:rPr>
        <w:t>Here are the details of my setup:</w:t>
      </w:r>
    </w:p>
    <w:p w14:paraId="65A78C25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Sampling Rate (Fs): 11.8 Gsps</w:t>
      </w:r>
    </w:p>
    <w:p w14:paraId="67B862B2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Reference Clock: 491.52 MHz</w:t>
      </w:r>
    </w:p>
    <w:p w14:paraId="27AF3F27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NCO Frequency: Configured to 1 GHz in the GUI.</w:t>
      </w:r>
    </w:p>
    <w:p w14:paraId="091671A5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DAC Configuration: 4 DACs, each 14-</w:t>
      </w:r>
      <w:r w:rsidRPr="0015288C">
        <w:rPr>
          <w:rFonts w:ascii="Times New Roman" w:hAnsi="Times New Roman" w:cs="Times New Roman"/>
          <w:sz w:val="28"/>
          <w:szCs w:val="28"/>
        </w:rPr>
        <w:t>bit, using 8 SerDes lanes.</w:t>
      </w:r>
    </w:p>
    <w:p w14:paraId="3D127C71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Sine Wave Configuration: A 12-point sine wave was used, corresponding to a 1 GHz output signal.</w:t>
      </w:r>
    </w:p>
    <w:p w14:paraId="093CC90E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- Expected Behavior: I expected to see a 1 GHz signal from the DAC.</w:t>
      </w:r>
    </w:p>
    <w:p w14:paraId="7BF9D4EE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Observations:</w:t>
      </w:r>
    </w:p>
    <w:p w14:paraId="3A6AAD2A" w14:textId="269D1C03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288C">
        <w:rPr>
          <w:rFonts w:ascii="Times New Roman" w:hAnsi="Times New Roman" w:cs="Times New Roman"/>
          <w:sz w:val="28"/>
          <w:szCs w:val="28"/>
        </w:rPr>
        <w:t xml:space="preserve">I configured the DAC's NCO frequency to 1 GHz </w:t>
      </w:r>
      <w:r w:rsidRPr="0015288C">
        <w:rPr>
          <w:rFonts w:ascii="Times New Roman" w:hAnsi="Times New Roman" w:cs="Times New Roman"/>
          <w:sz w:val="28"/>
          <w:szCs w:val="28"/>
        </w:rPr>
        <w:t>using the GUI and generated the 12-point sine wave values using the following approach:</w:t>
      </w:r>
    </w:p>
    <w:p w14:paraId="29820418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 xml:space="preserve">   - sine[i] = round(32767 × sin(2πi / 12))</w:t>
      </w:r>
    </w:p>
    <w:p w14:paraId="7BE3CC68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 xml:space="preserve">   - The generated values for the sine wave are:</w:t>
      </w:r>
    </w:p>
    <w:p w14:paraId="6D259AC1" w14:textId="77777777" w:rsidR="00FF32A1" w:rsidRPr="0015288C" w:rsidRDefault="001528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88C">
        <w:rPr>
          <w:rFonts w:ascii="Times New Roman" w:hAnsi="Times New Roman" w:cs="Times New Roman"/>
          <w:b/>
          <w:bCs/>
          <w:sz w:val="28"/>
          <w:szCs w:val="28"/>
        </w:rPr>
        <w:t xml:space="preserve">     16'h0000, 16'h4533, 16'h746E, 16'h7EB1, 16'h60BC, 16'h2410, 16'hDBF0, </w:t>
      </w:r>
      <w:r w:rsidRPr="0015288C">
        <w:rPr>
          <w:rFonts w:ascii="Times New Roman" w:hAnsi="Times New Roman" w:cs="Times New Roman"/>
          <w:b/>
          <w:bCs/>
          <w:sz w:val="28"/>
          <w:szCs w:val="28"/>
        </w:rPr>
        <w:t>16'h9F44, 16'h814F, 16'h8B92, 16'hBACD, 16'h0000</w:t>
      </w:r>
    </w:p>
    <w:p w14:paraId="56AECA62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2. However, when I checked the output in the ILA, I did not observe the expected 1 GHz signal. The output seems to show phase shifts, but the sine wave itself is not correctly generated.</w:t>
      </w:r>
    </w:p>
    <w:p w14:paraId="0A96FD94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lastRenderedPageBreak/>
        <w:t>Questions:</w:t>
      </w:r>
    </w:p>
    <w:p w14:paraId="5D8AC06D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1. Is the</w:t>
      </w:r>
      <w:r w:rsidRPr="0015288C">
        <w:rPr>
          <w:rFonts w:ascii="Times New Roman" w:hAnsi="Times New Roman" w:cs="Times New Roman"/>
          <w:sz w:val="28"/>
          <w:szCs w:val="28"/>
        </w:rPr>
        <w:t xml:space="preserve"> 12-point sine wave configuration the correct way to generate a 1 GHz signal at this sampling rate?</w:t>
      </w:r>
    </w:p>
    <w:p w14:paraId="2F04EF23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2. Are there additional configurations or steps I need to check in the GUI or the hardware to ensure proper DAC operation?</w:t>
      </w:r>
    </w:p>
    <w:p w14:paraId="6B56EDE0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3. Can you confirm if the 12-poin</w:t>
      </w:r>
      <w:r w:rsidRPr="0015288C">
        <w:rPr>
          <w:rFonts w:ascii="Times New Roman" w:hAnsi="Times New Roman" w:cs="Times New Roman"/>
          <w:sz w:val="28"/>
          <w:szCs w:val="28"/>
        </w:rPr>
        <w:t>t sine wave values mentioned above are accurate for the given setup?</w:t>
      </w:r>
    </w:p>
    <w:p w14:paraId="00F09441" w14:textId="77777777" w:rsidR="00FF32A1" w:rsidRPr="0015288C" w:rsidRDefault="0015288C">
      <w:pPr>
        <w:rPr>
          <w:rFonts w:ascii="Times New Roman" w:hAnsi="Times New Roman" w:cs="Times New Roman"/>
          <w:sz w:val="28"/>
          <w:szCs w:val="28"/>
        </w:rPr>
      </w:pPr>
      <w:r w:rsidRPr="0015288C">
        <w:rPr>
          <w:rFonts w:ascii="Times New Roman" w:hAnsi="Times New Roman" w:cs="Times New Roman"/>
          <w:sz w:val="28"/>
          <w:szCs w:val="28"/>
        </w:rPr>
        <w:t>I appreciate your guidance on resolving this issue and ensuring proper DAC output.</w:t>
      </w:r>
    </w:p>
    <w:p w14:paraId="03BBF5EC" w14:textId="7448624C" w:rsidR="00FF32A1" w:rsidRPr="0015288C" w:rsidRDefault="00FF32A1">
      <w:pPr>
        <w:rPr>
          <w:rFonts w:ascii="Times New Roman" w:hAnsi="Times New Roman" w:cs="Times New Roman"/>
          <w:sz w:val="28"/>
          <w:szCs w:val="28"/>
        </w:rPr>
      </w:pPr>
    </w:p>
    <w:sectPr w:rsidR="00FF32A1" w:rsidRPr="001528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288C"/>
    <w:rsid w:val="0029639D"/>
    <w:rsid w:val="00326F90"/>
    <w:rsid w:val="00AA1D8D"/>
    <w:rsid w:val="00B47730"/>
    <w:rsid w:val="00CB0664"/>
    <w:rsid w:val="00FC693F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20CA4"/>
  <w14:defaultImageDpi w14:val="300"/>
  <w15:docId w15:val="{0E8AF29D-7A9A-49C0-BC8A-52B2879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BANOTH BALU</cp:lastModifiedBy>
  <cp:revision>2</cp:revision>
  <dcterms:created xsi:type="dcterms:W3CDTF">2013-12-23T23:15:00Z</dcterms:created>
  <dcterms:modified xsi:type="dcterms:W3CDTF">2024-11-22T11:41:00Z</dcterms:modified>
  <cp:category/>
</cp:coreProperties>
</file>